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E409" w14:textId="77777777" w:rsidR="00E23744" w:rsidRDefault="000D0345" w:rsidP="003175A5">
      <w:pPr>
        <w:pStyle w:val="Heading1"/>
        <w:jc w:val="center"/>
      </w:pPr>
      <w:r>
        <w:t>Cottage Food Label Template</w:t>
      </w:r>
    </w:p>
    <w:p w14:paraId="7DF1459F" w14:textId="77777777" w:rsidR="00FB186C" w:rsidRPr="00FB186C" w:rsidRDefault="00FB186C" w:rsidP="00FB186C"/>
    <w:p w14:paraId="5F39F994" w14:textId="77777777" w:rsidR="00841788" w:rsidRPr="00841788" w:rsidRDefault="00841788" w:rsidP="00FB1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B10AE" w14:textId="77777777" w:rsidR="00C308D0" w:rsidRDefault="000D0345" w:rsidP="00FB1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41788">
        <w:rPr>
          <w:rFonts w:ascii="Arial" w:hAnsi="Arial" w:cs="Arial"/>
          <w:b/>
          <w:sz w:val="24"/>
          <w:szCs w:val="24"/>
        </w:rPr>
        <w:t>MADE IN A HOME KITCHEN</w:t>
      </w:r>
      <w:r>
        <w:rPr>
          <w:b/>
        </w:rPr>
        <w:br/>
      </w:r>
      <w:r w:rsidRPr="009D21E3">
        <w:rPr>
          <w:rFonts w:ascii="Arial" w:hAnsi="Arial" w:cs="Arial"/>
          <w:b/>
          <w:bCs/>
        </w:rPr>
        <w:t xml:space="preserve">Permit </w:t>
      </w:r>
      <w:r w:rsidR="00651D21" w:rsidRPr="009D21E3">
        <w:rPr>
          <w:rFonts w:ascii="Arial" w:hAnsi="Arial" w:cs="Arial"/>
          <w:b/>
          <w:bCs/>
        </w:rPr>
        <w:t xml:space="preserve">/ Registration </w:t>
      </w:r>
      <w:r w:rsidRPr="009D21E3">
        <w:rPr>
          <w:rFonts w:ascii="Arial" w:hAnsi="Arial" w:cs="Arial"/>
          <w:b/>
          <w:bCs/>
        </w:rPr>
        <w:t>#: [</w:t>
      </w:r>
      <w:r w:rsidR="00651D21" w:rsidRPr="00183771">
        <w:rPr>
          <w:rFonts w:ascii="Arial" w:hAnsi="Arial" w:cs="Arial"/>
          <w:b/>
          <w:bCs/>
          <w:highlight w:val="yellow"/>
        </w:rPr>
        <w:t>To be determined</w:t>
      </w:r>
      <w:r w:rsidRPr="009D21E3">
        <w:rPr>
          <w:rFonts w:ascii="Arial" w:hAnsi="Arial" w:cs="Arial"/>
          <w:b/>
          <w:bCs/>
        </w:rPr>
        <w:t>]</w:t>
      </w:r>
      <w:r w:rsidRPr="009D21E3">
        <w:rPr>
          <w:rFonts w:ascii="Arial" w:hAnsi="Arial" w:cs="Arial"/>
          <w:b/>
          <w:bCs/>
        </w:rPr>
        <w:br/>
        <w:t xml:space="preserve">Issued in </w:t>
      </w:r>
      <w:r w:rsidR="00651D21" w:rsidRPr="009D21E3">
        <w:rPr>
          <w:rFonts w:ascii="Arial" w:hAnsi="Arial" w:cs="Arial"/>
          <w:b/>
          <w:bCs/>
        </w:rPr>
        <w:t xml:space="preserve">Ventura </w:t>
      </w:r>
      <w:r w:rsidRPr="009D21E3">
        <w:rPr>
          <w:rFonts w:ascii="Arial" w:hAnsi="Arial" w:cs="Arial"/>
          <w:b/>
          <w:bCs/>
        </w:rPr>
        <w:t>County</w:t>
      </w:r>
      <w:r>
        <w:br/>
      </w:r>
      <w:r>
        <w:br/>
      </w:r>
      <w:r>
        <w:rPr>
          <w:b/>
        </w:rPr>
        <w:t>[</w:t>
      </w:r>
      <w:r w:rsidRPr="00183771">
        <w:rPr>
          <w:b/>
          <w:highlight w:val="yellow"/>
        </w:rPr>
        <w:t>Product Name – common or descriptive name</w:t>
      </w:r>
      <w:r>
        <w:rPr>
          <w:b/>
        </w:rPr>
        <w:t>]</w:t>
      </w:r>
    </w:p>
    <w:p w14:paraId="242AEF2B" w14:textId="77777777" w:rsidR="00FB186C" w:rsidRDefault="00C308D0" w:rsidP="00FB1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[</w:t>
      </w:r>
      <w:r w:rsidRPr="00183771">
        <w:rPr>
          <w:highlight w:val="yellow"/>
        </w:rPr>
        <w:t>Your Name / Business Name</w:t>
      </w:r>
      <w:r>
        <w:t>]</w:t>
      </w:r>
      <w:r>
        <w:br/>
        <w:t>[</w:t>
      </w:r>
      <w:r w:rsidRPr="00183771">
        <w:rPr>
          <w:highlight w:val="yellow"/>
        </w:rPr>
        <w:t>City, CA ZIP Code</w:t>
      </w:r>
      <w:r>
        <w:t>]</w:t>
      </w:r>
      <w:r>
        <w:br/>
        <w:t>(</w:t>
      </w:r>
      <w:r w:rsidRPr="00183771">
        <w:rPr>
          <w:highlight w:val="yellow"/>
        </w:rPr>
        <w:t>Optional: Phone or Email</w:t>
      </w:r>
      <w:r>
        <w:t>)</w:t>
      </w:r>
    </w:p>
    <w:p w14:paraId="534EE716" w14:textId="357A1CEA" w:rsidR="00E23744" w:rsidRDefault="00FB186C" w:rsidP="00FB1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Ingredients: [</w:t>
      </w:r>
      <w:r w:rsidRPr="00183771">
        <w:rPr>
          <w:highlight w:val="yellow"/>
        </w:rPr>
        <w:t>List all ingredients in descending order by weight</w:t>
      </w:r>
      <w:r>
        <w:t>]</w:t>
      </w:r>
      <w:r>
        <w:br/>
      </w:r>
      <w:r>
        <w:br/>
        <w:t>Contains: [</w:t>
      </w:r>
      <w:r w:rsidRPr="00183771">
        <w:rPr>
          <w:highlight w:val="yellow"/>
        </w:rPr>
        <w:t>List allergens clearly – e.g., Wheat, Eggs, Milk, Tree Nuts (Walnuts)]</w:t>
      </w:r>
      <w:r>
        <w:br/>
      </w:r>
      <w:r>
        <w:rPr>
          <w:b/>
        </w:rPr>
        <w:br/>
      </w:r>
      <w:r w:rsidRPr="00183771">
        <w:rPr>
          <w:highlight w:val="yellow"/>
        </w:rPr>
        <w:t>Net Wt. [X oz.] ([XX g])</w:t>
      </w:r>
    </w:p>
    <w:p w14:paraId="082070E9" w14:textId="77777777" w:rsidR="003175A5" w:rsidRPr="003175A5" w:rsidRDefault="000D0345">
      <w:pPr>
        <w:rPr>
          <w:rFonts w:ascii="Arial" w:hAnsi="Arial" w:cs="Arial"/>
          <w:sz w:val="24"/>
          <w:szCs w:val="24"/>
        </w:rPr>
      </w:pPr>
      <w:r>
        <w:br/>
      </w:r>
      <w:r w:rsidR="003175A5" w:rsidRPr="003175A5">
        <w:rPr>
          <w:rFonts w:ascii="Arial" w:hAnsi="Arial" w:cs="Arial"/>
          <w:sz w:val="24"/>
          <w:szCs w:val="24"/>
        </w:rPr>
        <w:t>This template is to assist you in creating a label for your cottage food product.</w:t>
      </w:r>
    </w:p>
    <w:p w14:paraId="26609639" w14:textId="00F312AF" w:rsidR="00992B1A" w:rsidRPr="003175A5" w:rsidRDefault="00992B1A">
      <w:pPr>
        <w:rPr>
          <w:rFonts w:ascii="Arial" w:hAnsi="Arial" w:cs="Arial"/>
          <w:sz w:val="24"/>
          <w:szCs w:val="24"/>
        </w:rPr>
      </w:pPr>
      <w:r w:rsidRPr="003175A5">
        <w:rPr>
          <w:rFonts w:ascii="Arial" w:hAnsi="Arial" w:cs="Arial"/>
          <w:sz w:val="24"/>
          <w:szCs w:val="24"/>
        </w:rPr>
        <w:t xml:space="preserve">Complete the highlighted areas with your information. </w:t>
      </w:r>
    </w:p>
    <w:p w14:paraId="5882277D" w14:textId="699F7BE3" w:rsidR="00E23744" w:rsidRPr="003175A5" w:rsidRDefault="000C489F">
      <w:pPr>
        <w:rPr>
          <w:rFonts w:ascii="Arial" w:hAnsi="Arial" w:cs="Arial"/>
          <w:sz w:val="24"/>
          <w:szCs w:val="24"/>
        </w:rPr>
      </w:pPr>
      <w:r w:rsidRPr="003175A5">
        <w:rPr>
          <w:rFonts w:ascii="Arial" w:hAnsi="Arial" w:cs="Arial"/>
          <w:sz w:val="24"/>
          <w:szCs w:val="24"/>
        </w:rPr>
        <w:t>Permit / Registration # will be determined after approval</w:t>
      </w:r>
      <w:r w:rsidR="001B2FFF" w:rsidRPr="003175A5">
        <w:rPr>
          <w:rFonts w:ascii="Arial" w:hAnsi="Arial" w:cs="Arial"/>
          <w:sz w:val="24"/>
          <w:szCs w:val="24"/>
        </w:rPr>
        <w:t xml:space="preserve"> – You may leave blank </w:t>
      </w:r>
    </w:p>
    <w:p w14:paraId="19C987EF" w14:textId="2298A8A2" w:rsidR="001B2FFF" w:rsidRPr="003175A5" w:rsidRDefault="007A4F89">
      <w:pPr>
        <w:rPr>
          <w:rFonts w:ascii="Arial" w:hAnsi="Arial" w:cs="Arial"/>
          <w:sz w:val="24"/>
          <w:szCs w:val="24"/>
        </w:rPr>
      </w:pPr>
      <w:r w:rsidRPr="003175A5">
        <w:rPr>
          <w:rFonts w:ascii="Arial" w:hAnsi="Arial" w:cs="Arial"/>
          <w:sz w:val="24"/>
          <w:szCs w:val="24"/>
        </w:rPr>
        <w:t xml:space="preserve">Click </w:t>
      </w:r>
      <w:hyperlink r:id="rId6" w:history="1">
        <w:r w:rsidRPr="003175A5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3175A5">
        <w:rPr>
          <w:rFonts w:ascii="Arial" w:hAnsi="Arial" w:cs="Arial"/>
          <w:sz w:val="24"/>
          <w:szCs w:val="24"/>
        </w:rPr>
        <w:t xml:space="preserve"> for grams to ounces calculator. </w:t>
      </w:r>
    </w:p>
    <w:sectPr w:rsidR="001B2FFF" w:rsidRPr="003175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050096">
    <w:abstractNumId w:val="8"/>
  </w:num>
  <w:num w:numId="2" w16cid:durableId="1031151697">
    <w:abstractNumId w:val="6"/>
  </w:num>
  <w:num w:numId="3" w16cid:durableId="1598974813">
    <w:abstractNumId w:val="5"/>
  </w:num>
  <w:num w:numId="4" w16cid:durableId="1037118927">
    <w:abstractNumId w:val="4"/>
  </w:num>
  <w:num w:numId="5" w16cid:durableId="1414860266">
    <w:abstractNumId w:val="7"/>
  </w:num>
  <w:num w:numId="6" w16cid:durableId="1501772552">
    <w:abstractNumId w:val="3"/>
  </w:num>
  <w:num w:numId="7" w16cid:durableId="1926649654">
    <w:abstractNumId w:val="2"/>
  </w:num>
  <w:num w:numId="8" w16cid:durableId="1551116379">
    <w:abstractNumId w:val="1"/>
  </w:num>
  <w:num w:numId="9" w16cid:durableId="211231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89F"/>
    <w:rsid w:val="000D0345"/>
    <w:rsid w:val="0015074B"/>
    <w:rsid w:val="00183771"/>
    <w:rsid w:val="001B2FFF"/>
    <w:rsid w:val="00245538"/>
    <w:rsid w:val="0029639D"/>
    <w:rsid w:val="003175A5"/>
    <w:rsid w:val="00326F90"/>
    <w:rsid w:val="00651D21"/>
    <w:rsid w:val="007A4F89"/>
    <w:rsid w:val="00841788"/>
    <w:rsid w:val="00992B1A"/>
    <w:rsid w:val="009D21E3"/>
    <w:rsid w:val="00AA1D8D"/>
    <w:rsid w:val="00B47730"/>
    <w:rsid w:val="00C308D0"/>
    <w:rsid w:val="00CB0664"/>
    <w:rsid w:val="00DC1F39"/>
    <w:rsid w:val="00E23744"/>
    <w:rsid w:val="00EE42D6"/>
    <w:rsid w:val="00F13760"/>
    <w:rsid w:val="00FB18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B03B0"/>
  <w14:defaultImageDpi w14:val="300"/>
  <w15:docId w15:val="{A1C06B0F-C0E9-4B44-95F5-A5BBF9E9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4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grams+to+ounces+calculator&amp;rlz=1C1GCEA_enUS1099US1100&amp;oq=grams+to+ounces+calculator&amp;gs_lcrp=EgZjaHJvbWUyCQgAEEUYORiABDIGCAEQBhhAMgwIAhAAGBQYhwIYgATSAQg1NzIyajBqNKgCALACAQ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Garcia, Graciela</cp:lastModifiedBy>
  <cp:revision>2</cp:revision>
  <dcterms:created xsi:type="dcterms:W3CDTF">2025-10-01T21:17:00Z</dcterms:created>
  <dcterms:modified xsi:type="dcterms:W3CDTF">2025-10-01T21:17:00Z</dcterms:modified>
  <cp:category/>
</cp:coreProperties>
</file>